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that travels as waves through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 measure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the resting poing and a trough or crest; height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point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point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one crest or trough to the next on a wave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makes sound louder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that carries energy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crests or trough of a wave that pass by over a certain amount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matter through which a wave travels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loudness of 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how high or low sound is</w:t>
            </w:r>
          </w:p>
        </w:tc>
      </w:tr>
    </w:tbl>
    <w:p>
      <w:pPr>
        <w:pStyle w:val="WordBankSmall"/>
      </w:pPr>
      <w:r>
        <w:t xml:space="preserve">   Pitch    </w:t>
      </w:r>
      <w:r>
        <w:t xml:space="preserve">   Volume    </w:t>
      </w:r>
      <w:r>
        <w:t xml:space="preserve">   Amplitude    </w:t>
      </w:r>
      <w:r>
        <w:t xml:space="preserve">   Crest    </w:t>
      </w:r>
      <w:r>
        <w:t xml:space="preserve">   Frequency    </w:t>
      </w:r>
      <w:r>
        <w:t xml:space="preserve">   Sound    </w:t>
      </w:r>
      <w:r>
        <w:t xml:space="preserve">   Trough    </w:t>
      </w:r>
      <w:r>
        <w:t xml:space="preserve">   Wave    </w:t>
      </w:r>
      <w:r>
        <w:t xml:space="preserve">   Wavelength    </w:t>
      </w:r>
      <w:r>
        <w:t xml:space="preserve">   Amplifier    </w:t>
      </w:r>
      <w:r>
        <w:t xml:space="preserve">   Decible    </w:t>
      </w:r>
      <w:r>
        <w:t xml:space="preserve">   Medium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2021-10-11T17:05:07Z</dcterms:created>
  <dcterms:modified xsi:type="dcterms:W3CDTF">2021-10-11T17:05:07Z</dcterms:modified>
</cp:coreProperties>
</file>