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wavelengths    </w:t>
      </w:r>
      <w:r>
        <w:t xml:space="preserve">   trough    </w:t>
      </w:r>
      <w:r>
        <w:t xml:space="preserve">   sound    </w:t>
      </w:r>
      <w:r>
        <w:t xml:space="preserve">   pattern    </w:t>
      </w:r>
      <w:r>
        <w:t xml:space="preserve">   medium    </w:t>
      </w:r>
      <w:r>
        <w:t xml:space="preserve">   innerear    </w:t>
      </w:r>
      <w:r>
        <w:t xml:space="preserve">   cochlear    </w:t>
      </w:r>
      <w:r>
        <w:t xml:space="preserve">   vibration    </w:t>
      </w:r>
      <w:r>
        <w:t xml:space="preserve">   tinnitus    </w:t>
      </w:r>
      <w:r>
        <w:t xml:space="preserve">   softness    </w:t>
      </w:r>
      <w:r>
        <w:t xml:space="preserve">   oscilloscope    </w:t>
      </w:r>
      <w:r>
        <w:t xml:space="preserve">   loudness    </w:t>
      </w:r>
      <w:r>
        <w:t xml:space="preserve">   frequency    </w:t>
      </w:r>
      <w:r>
        <w:t xml:space="preserve">   centerpoint    </w:t>
      </w:r>
      <w:r>
        <w:t xml:space="preserve">   waves    </w:t>
      </w:r>
      <w:r>
        <w:t xml:space="preserve">   tuningfork    </w:t>
      </w:r>
      <w:r>
        <w:t xml:space="preserve">   speed    </w:t>
      </w:r>
      <w:r>
        <w:t xml:space="preserve">   pitch    </w:t>
      </w:r>
      <w:r>
        <w:t xml:space="preserve">   middleear    </w:t>
      </w:r>
      <w:r>
        <w:t xml:space="preserve">   longitudinal    </w:t>
      </w:r>
      <w:r>
        <w:t xml:space="preserve">   crest    </w:t>
      </w:r>
      <w:r>
        <w:t xml:space="preserve">   amplitude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2021-10-11T17:05:11Z</dcterms:created>
  <dcterms:modified xsi:type="dcterms:W3CDTF">2021-10-11T17:05:11Z</dcterms:modified>
</cp:coreProperties>
</file>