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zone of lower pressure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wave of compression and rarefaction, by which sound is propagated in an elastic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reflection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of a material that has changed shape in response to an applied force to resume its initial shape once distorting force is removed.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frequencies below 20 hertz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disturbs the air in the same way a similar beat would disturb a coiled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pulse of compressed air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sound can't travel in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multiple reflections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frequencies above 20,000 hertz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other molecules move toward rarefied regions creating this disturbance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study of sound properties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bending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corresponds to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subjective impression about frequency of sound by word 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</dc:title>
  <dcterms:created xsi:type="dcterms:W3CDTF">2021-10-11T17:05:12Z</dcterms:created>
  <dcterms:modified xsi:type="dcterms:W3CDTF">2021-10-11T17:05:12Z</dcterms:modified>
</cp:coreProperties>
</file>