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acoustical    </w:t>
      </w:r>
      <w:r>
        <w:t xml:space="preserve">   period    </w:t>
      </w:r>
      <w:r>
        <w:t xml:space="preserve">   wave length    </w:t>
      </w:r>
      <w:r>
        <w:t xml:space="preserve">   energy    </w:t>
      </w:r>
      <w:r>
        <w:t xml:space="preserve">   trough    </w:t>
      </w:r>
      <w:r>
        <w:t xml:space="preserve">   crest    </w:t>
      </w:r>
      <w:r>
        <w:t xml:space="preserve">   amplitude    </w:t>
      </w:r>
      <w:r>
        <w:t xml:space="preserve">   frequency    </w:t>
      </w:r>
      <w:r>
        <w:t xml:space="preserve">   medium    </w:t>
      </w:r>
      <w:r>
        <w:t xml:space="preserve">   speed    </w:t>
      </w:r>
      <w:r>
        <w:t xml:space="preserve">   decibel    </w:t>
      </w:r>
      <w:r>
        <w:t xml:space="preserve">   wave    </w:t>
      </w:r>
      <w:r>
        <w:t xml:space="preserve">   mechanical    </w:t>
      </w:r>
      <w:r>
        <w:t xml:space="preserve">   longitudinal    </w:t>
      </w:r>
      <w:r>
        <w:t xml:space="preserve">   sonogram    </w:t>
      </w:r>
      <w:r>
        <w:t xml:space="preserve">   auricle    </w:t>
      </w:r>
      <w:r>
        <w:t xml:space="preserve">   outer ear    </w:t>
      </w:r>
      <w:r>
        <w:t xml:space="preserve">   middle ear    </w:t>
      </w:r>
      <w:r>
        <w:t xml:space="preserve">   cochlea    </w:t>
      </w:r>
      <w:r>
        <w:t xml:space="preserve">   stirrup    </w:t>
      </w:r>
      <w:r>
        <w:t xml:space="preserve">   hammer    </w:t>
      </w:r>
      <w:r>
        <w:t xml:space="preserve">   anvil    </w:t>
      </w:r>
      <w:r>
        <w:t xml:space="preserve">   eardrum    </w:t>
      </w:r>
      <w:r>
        <w:t xml:space="preserve">   sonar    </w:t>
      </w:r>
      <w:r>
        <w:t xml:space="preserve">   resonance    </w:t>
      </w:r>
      <w:r>
        <w:t xml:space="preserve">   ultrasound    </w:t>
      </w:r>
      <w:r>
        <w:t xml:space="preserve">   infrasound    </w:t>
      </w:r>
      <w:r>
        <w:t xml:space="preserve">   pitch    </w:t>
      </w:r>
      <w:r>
        <w:t xml:space="preserve">   Sound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</dc:title>
  <dcterms:created xsi:type="dcterms:W3CDTF">2021-10-11T17:05:14Z</dcterms:created>
  <dcterms:modified xsi:type="dcterms:W3CDTF">2021-10-11T17:05:14Z</dcterms:modified>
</cp:coreProperties>
</file>