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And Images on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binary    </w:t>
      </w:r>
      <w:r>
        <w:t xml:space="preserve">   Bit Depth    </w:t>
      </w:r>
      <w:r>
        <w:t xml:space="preserve">   colourdepth    </w:t>
      </w:r>
      <w:r>
        <w:t xml:space="preserve">   data    </w:t>
      </w:r>
      <w:r>
        <w:t xml:space="preserve">   denary    </w:t>
      </w:r>
      <w:r>
        <w:t xml:space="preserve">   digital    </w:t>
      </w:r>
      <w:r>
        <w:t xml:space="preserve">   frequency    </w:t>
      </w:r>
      <w:r>
        <w:t xml:space="preserve">   hertz    </w:t>
      </w:r>
      <w:r>
        <w:t xml:space="preserve">   measurement    </w:t>
      </w:r>
      <w:r>
        <w:t xml:space="preserve">   pixels    </w:t>
      </w:r>
      <w:r>
        <w:t xml:space="preserve">   random access memory    </w:t>
      </w:r>
      <w:r>
        <w:t xml:space="preserve">   read only memory    </w:t>
      </w:r>
      <w:r>
        <w:t xml:space="preserve">   resolution    </w:t>
      </w:r>
      <w:r>
        <w:t xml:space="preserve">   sample rate    </w:t>
      </w:r>
      <w:r>
        <w:t xml:space="preserve">   transmitted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Images on a Computer</dc:title>
  <dcterms:created xsi:type="dcterms:W3CDTF">2021-10-11T17:05:38Z</dcterms:created>
  <dcterms:modified xsi:type="dcterms:W3CDTF">2021-10-11T17:05:38Z</dcterms:modified>
</cp:coreProperties>
</file>