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Sound, Chapter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wavelengths that pass by a point each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energy by a wave to the medium through which it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rapid , back-and-forth motion that can occur in solids, liquids, or gases.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an animal uses to locate an object by means of reflected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sound energy that passes through a square meter of space in one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reflected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collection of reflected sounds from the surfaces in a closed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Longitudinal waves that can only travel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bouncing of a wave off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perception of how high or low a sound seems.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how sound interacts with structures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of a longitudinal wave where the particles are farthest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makes the particles in the material that carries the wave move back and forth along the direction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of pitch when a sound source is moving in relation to an observer.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waves that overlap combine, forming a new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increase in amplitude that occurs when an object vibrating at its natural frequency absorbs energy from a nearby object vibrating at the same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maximum distance the particles in a medium move from their rest positions as the wave passes through the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a point on one wave and the nearest point just like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of a longitudinal wave where the particles in the medium are closest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that uses the reflection of sound waves to find underwater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in which a wave travels.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Sound, Chapter 16</dc:title>
  <dcterms:created xsi:type="dcterms:W3CDTF">2021-10-11T17:06:25Z</dcterms:created>
  <dcterms:modified xsi:type="dcterms:W3CDTF">2021-10-11T17:06:25Z</dcterms:modified>
</cp:coreProperties>
</file>