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pushing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when the waves pull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how loud or soft a sound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measure of how high or  low a sound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measure of how many compressions pass a certain point every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wave height?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tiny bit, particles of a substance?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back and forth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substance sound moves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spreads or pulls apart?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 </dc:title>
  <dcterms:created xsi:type="dcterms:W3CDTF">2021-10-11T17:05:42Z</dcterms:created>
  <dcterms:modified xsi:type="dcterms:W3CDTF">2021-10-11T17:05:42Z</dcterms:modified>
</cp:coreProperties>
</file>