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height of a sound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Sound waves have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Louder noises need ___________ vibrations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use to make a simple sound?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sound waves bounce off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makes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pitched noises need _____ of vibrations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soudn waves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between peaks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 waves also have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Crossword</dc:title>
  <dcterms:created xsi:type="dcterms:W3CDTF">2021-10-11T17:05:59Z</dcterms:created>
  <dcterms:modified xsi:type="dcterms:W3CDTF">2021-10-11T17:05:59Z</dcterms:modified>
</cp:coreProperties>
</file>