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wave as the wave passes from one medium to another at a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interference that makes the sound 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object is vibrating, the frequency of it causes the second object to vibrate.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the blending of several pitches through interference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waves around a barrier or through a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interference that makes the sound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waves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vibration that simulates a wave that is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a wave bounces back after hitting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Explosive sound heard when a shock wave reaches your 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 </dc:title>
  <dcterms:created xsi:type="dcterms:W3CDTF">2021-10-11T17:04:54Z</dcterms:created>
  <dcterms:modified xsi:type="dcterms:W3CDTF">2021-10-11T17:04:54Z</dcterms:modified>
</cp:coreProperties>
</file>