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sensory characteristic of sound produced by the amplitude (intensity) of the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sound waves reflections (echo) by animals to locate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high or low a sound is,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used to compare the loudness of different sounds (dB)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 derived unit used to measure the frequency of vibrations and waves, such as sound waves and electromagnetic waves.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shock wave that is produced by an aircraft or other object flying at a speed equal to or exceeding the speed of sound and that is heard on the ground as a sound like a clap of thunder.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waves with a frequency above 20,000 Hz, outside the range of normal human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from an object vibrating.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human form of echolocation. Used by the navy, oceanographers, and fisherman. Ultrasonic waves are used and a machine monitors the echo to determine what objects are around and the distance those objects are from the source/boat.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sound frequency caused by motion of the sound source, motion of the listener, or both.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Crossword</dc:title>
  <dcterms:created xsi:type="dcterms:W3CDTF">2021-10-11T17:04:59Z</dcterms:created>
  <dcterms:modified xsi:type="dcterms:W3CDTF">2021-10-11T17:04:59Z</dcterms:modified>
</cp:coreProperties>
</file>