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observed change in the frequency of a wave when the source or observer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back-and-forth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Hearing loss. Causes ringing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graphs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how well a sound can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environment in which a phenomena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high or low a sound is perceived 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Sounds that are too high for people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unit used to measure 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longitudinal wave that is caused by vibrations and that travels through a medium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Crossword</dc:title>
  <dcterms:created xsi:type="dcterms:W3CDTF">2022-08-13T14:56:49Z</dcterms:created>
  <dcterms:modified xsi:type="dcterms:W3CDTF">2022-08-13T14:56:49Z</dcterms:modified>
</cp:coreProperties>
</file>