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observed change in the frequency of a wave when the source or observer is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longitudinal wave that is caused by vibration.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Sounds where the frequency is too low for people to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unit used to measure lousness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graphs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Section of the ear that collects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how high or low a sound is perceived to be depending on the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organs in your ear that increase the size of vibrations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how well a sound can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sound with the frequency too high for people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Hearing loss that also comes with a ringing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back and forth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section of your ear that changes the vibrations into electrical signals for your brain to interpret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liquid or gas that waves use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the waves vibrate from their rest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Crossword Puzzle</dc:title>
  <dcterms:created xsi:type="dcterms:W3CDTF">2021-10-11T17:05:01Z</dcterms:created>
  <dcterms:modified xsi:type="dcterms:W3CDTF">2021-10-11T17:05:01Z</dcterms:modified>
</cp:coreProperties>
</file>