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ear    </w:t>
      </w:r>
      <w:r>
        <w:t xml:space="preserve">   energy    </w:t>
      </w:r>
      <w:r>
        <w:t xml:space="preserve">   echo    </w:t>
      </w:r>
      <w:r>
        <w:t xml:space="preserve">   length    </w:t>
      </w:r>
      <w:r>
        <w:t xml:space="preserve">   thickness    </w:t>
      </w:r>
      <w:r>
        <w:t xml:space="preserve">   tension    </w:t>
      </w:r>
      <w:r>
        <w:t xml:space="preserve">   frequency    </w:t>
      </w:r>
      <w:r>
        <w:t xml:space="preserve">   Vocal chords    </w:t>
      </w:r>
      <w:r>
        <w:t xml:space="preserve">   volume    </w:t>
      </w:r>
      <w:r>
        <w:t xml:space="preserve">   vibration    </w:t>
      </w:r>
      <w:r>
        <w:t xml:space="preserve">   pitch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Energy</dc:title>
  <dcterms:created xsi:type="dcterms:W3CDTF">2021-10-11T17:05:28Z</dcterms:created>
  <dcterms:modified xsi:type="dcterms:W3CDTF">2021-10-11T17:05:28Z</dcterms:modified>
</cp:coreProperties>
</file>