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Underwater, dolphins can hear sounds that are over ___ km away (write in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volcanic eruption caused the ____ natural sound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put your fingers on your throat and sing, you can feel the vibrations caused by your 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travels faster: light energy or sound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units are used to measure a sound's frequency?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units are used to measure the volume of sound?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 energy cannot travel through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synonym for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ear has nerves that send sounds to your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Humans can detect sound vibrations with their ears and their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sound travel faster through air or water?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Energy</dc:title>
  <dcterms:created xsi:type="dcterms:W3CDTF">2021-10-11T17:06:08Z</dcterms:created>
  <dcterms:modified xsi:type="dcterms:W3CDTF">2021-10-11T17:06:08Z</dcterms:modified>
</cp:coreProperties>
</file>