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waves bouncing off objects to tell their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sound moves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part of the ear that collects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reflection of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the ear amplifies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membrane that separates the our and middle ear.    Vibrates when sound waves strike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high or low a sound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length between compressions in a sound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inside part of the ear where sound is converted.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sound energy that reaches the 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Membrane at the top of the windpipe that vibrate to make sound when you talk.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tissue inside the ear that helps you hear.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you hear through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moving if high and low pressure or vibrations.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measurement unit for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back and forth.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Energy</dc:title>
  <dcterms:created xsi:type="dcterms:W3CDTF">2022-08-22T22:25:59Z</dcterms:created>
  <dcterms:modified xsi:type="dcterms:W3CDTF">2022-08-22T22:25:59Z</dcterms:modified>
</cp:coreProperties>
</file>