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tune    </w:t>
      </w:r>
      <w:r>
        <w:t xml:space="preserve">   drums    </w:t>
      </w:r>
      <w:r>
        <w:t xml:space="preserve">   guitar    </w:t>
      </w:r>
      <w:r>
        <w:t xml:space="preserve">   sing    </w:t>
      </w:r>
      <w:r>
        <w:t xml:space="preserve">   volume    </w:t>
      </w:r>
      <w:r>
        <w:t xml:space="preserve">   travel    </w:t>
      </w:r>
      <w:r>
        <w:t xml:space="preserve">   sound    </w:t>
      </w:r>
      <w:r>
        <w:t xml:space="preserve">   pitch    </w:t>
      </w:r>
      <w:r>
        <w:t xml:space="preserve">   vocal chords    </w:t>
      </w:r>
      <w:r>
        <w:t xml:space="preserve">   tight    </w:t>
      </w:r>
      <w:r>
        <w:t xml:space="preserve">   loud    </w:t>
      </w:r>
      <w:r>
        <w:t xml:space="preserve">   energy    </w:t>
      </w:r>
      <w:r>
        <w:t xml:space="preserve">   strings    </w:t>
      </w:r>
      <w:r>
        <w:t xml:space="preserve">   eardrum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2021-10-11T17:05:20Z</dcterms:created>
  <dcterms:modified xsi:type="dcterms:W3CDTF">2021-10-11T17:05:20Z</dcterms:modified>
</cp:coreProperties>
</file>