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noise    </w:t>
      </w:r>
      <w:r>
        <w:t xml:space="preserve">   pitch    </w:t>
      </w:r>
      <w:r>
        <w:t xml:space="preserve">   hearing    </w:t>
      </w:r>
      <w:r>
        <w:t xml:space="preserve">   ear    </w:t>
      </w:r>
      <w:r>
        <w:t xml:space="preserve">   particle    </w:t>
      </w:r>
      <w:r>
        <w:t xml:space="preserve">   sound    </w:t>
      </w:r>
      <w:r>
        <w:t xml:space="preserve">   vibrations    </w:t>
      </w:r>
      <w:r>
        <w:t xml:space="preserve">   wavelength    </w:t>
      </w:r>
      <w:r>
        <w:t xml:space="preserve">   wave    </w:t>
      </w:r>
      <w:r>
        <w:t xml:space="preserve">   frequency    </w:t>
      </w:r>
      <w:r>
        <w:t xml:space="preserve">   low    </w:t>
      </w:r>
      <w:r>
        <w:t xml:space="preserve">   high    </w:t>
      </w:r>
      <w:r>
        <w:t xml:space="preserve">   volume    </w:t>
      </w:r>
      <w:r>
        <w:t xml:space="preserve">   loudness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Keywords</dc:title>
  <dcterms:created xsi:type="dcterms:W3CDTF">2021-10-11T17:04:38Z</dcterms:created>
  <dcterms:modified xsi:type="dcterms:W3CDTF">2021-10-11T17:04:38Z</dcterms:modified>
</cp:coreProperties>
</file>