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Sound, Light, and Color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white light    </w:t>
      </w:r>
      <w:r>
        <w:t xml:space="preserve">   subtractive primary colors    </w:t>
      </w:r>
      <w:r>
        <w:t xml:space="preserve">   spectrum    </w:t>
      </w:r>
      <w:r>
        <w:t xml:space="preserve">   spectroscope    </w:t>
      </w:r>
      <w:r>
        <w:t xml:space="preserve">   scatter    </w:t>
      </w:r>
      <w:r>
        <w:t xml:space="preserve">   pigment    </w:t>
      </w:r>
      <w:r>
        <w:t xml:space="preserve">   line spectrum    </w:t>
      </w:r>
      <w:r>
        <w:t xml:space="preserve">   complementary colors    </w:t>
      </w:r>
      <w:r>
        <w:t xml:space="preserve">   additive primary colors    </w:t>
      </w:r>
      <w:r>
        <w:t xml:space="preserve">   umbra    </w:t>
      </w:r>
      <w:r>
        <w:t xml:space="preserve">   ultraviolet    </w:t>
      </w:r>
      <w:r>
        <w:t xml:space="preserve">   transparent    </w:t>
      </w:r>
      <w:r>
        <w:t xml:space="preserve">   shadow    </w:t>
      </w:r>
      <w:r>
        <w:t xml:space="preserve">   ray    </w:t>
      </w:r>
      <w:r>
        <w:t xml:space="preserve">   polarization    </w:t>
      </w:r>
      <w:r>
        <w:t xml:space="preserve">   photon    </w:t>
      </w:r>
      <w:r>
        <w:t xml:space="preserve">   penumbra    </w:t>
      </w:r>
      <w:r>
        <w:t xml:space="preserve">   opaque    </w:t>
      </w:r>
      <w:r>
        <w:t xml:space="preserve">   light year    </w:t>
      </w:r>
      <w:r>
        <w:t xml:space="preserve">   infrared    </w:t>
      </w:r>
      <w:r>
        <w:t xml:space="preserve">   electromagnetic wave    </w:t>
      </w:r>
      <w:r>
        <w:t xml:space="preserve">   ultrasonic    </w:t>
      </w:r>
      <w:r>
        <w:t xml:space="preserve">   resonance    </w:t>
      </w:r>
      <w:r>
        <w:t xml:space="preserve">   rarefaction    </w:t>
      </w:r>
      <w:r>
        <w:t xml:space="preserve">   pitch    </w:t>
      </w:r>
      <w:r>
        <w:t xml:space="preserve">   natural frequency    </w:t>
      </w:r>
      <w:r>
        <w:t xml:space="preserve">   infrasonic    </w:t>
      </w:r>
      <w:r>
        <w:t xml:space="preserve">   forced vibration    </w:t>
      </w:r>
      <w:r>
        <w:t xml:space="preserve">   compression    </w:t>
      </w:r>
      <w:r>
        <w:t xml:space="preserve">   beats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Sound, Light, and Color Vocabulary</dc:title>
  <dcterms:created xsi:type="dcterms:W3CDTF">2021-10-11T17:05:13Z</dcterms:created>
  <dcterms:modified xsi:type="dcterms:W3CDTF">2021-10-11T17:05:13Z</dcterms:modified>
</cp:coreProperties>
</file>