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Sound, Light,and 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created when a source of energy causes a vibration to travel through a medium(WATER,AIR,SOIL,ETC.)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angle of incidence beyond which rays of light passing through a denser medium to the surface of a less dense medium are no longer refracted but totally reflected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voltaic pile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production of an electric or magnetic state by the proximity(without contact) of an electrified or magnetized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waves that are propagated by simultaneous periodic variations of electric and magnetic field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angle that an incident line or ray makes with a perpendicular to the surface at the point of incidence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Possesses at least one surface that curves inwards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range of wavelengths or frequencies over which electromagnetic radiation extends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region around a charged particle or object within which a force would be exerted on other charged particles or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particle representing a quantum of light or other electromagnetic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Matter that causes it to experience a force when placed on an electromagnetic field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angle made by a reflected ray with a perpendicular to the reflecting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Electric current flowing in one direction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electric current that reverses its definition many times a second at regular intervals, typically, used in power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electromotive force or potential difference expressed in volts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Converging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wave that travels along a surface separating two types of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highest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lowest point of a 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Sound, Light,and Electricity</dc:title>
  <dcterms:created xsi:type="dcterms:W3CDTF">2021-10-11T17:05:21Z</dcterms:created>
  <dcterms:modified xsi:type="dcterms:W3CDTF">2021-10-11T17:05:21Z</dcterms:modified>
</cp:coreProperties>
</file>