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calculated by dividing the velocity of a wave by its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as the harmonic but starts at the second harmonic instead of the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perceived volume or power of sound is the_____________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whole number multiples of the fundamental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decibels above an individuals threshold is the sound's___________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unit of measurement for frequency, equivalent to Cycles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locate sound, an ability that is reliant on the interaction between the two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decibels above NORMAL average that one can hear for a given signal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unit of measurement associated with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 waves composed of different sinusoidal waves with varying frequencies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frequency found in a complex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molecules of this wave move along the same axis as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of a complete cycle per a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molecular composition of this wave is perpendicular to the wave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organization responsible for creating standards for professional devices such as Audiometers  and is involved with Accreditation in many different fields (Give the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formula is 1/frequency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wave of a pure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highness and lowness of a sound is its_______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peaks in waves that allow vowel recognition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energy dispersed over a certain area as it relates to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Measurement</dc:title>
  <dcterms:created xsi:type="dcterms:W3CDTF">2021-10-11T17:05:40Z</dcterms:created>
  <dcterms:modified xsi:type="dcterms:W3CDTF">2021-10-11T17:05:40Z</dcterms:modified>
</cp:coreProperties>
</file>