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between a resting point and a crest or a trough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crests or troughs of a wave that pass over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high point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matter trough which a wave travels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that carries energy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loud or soft a sound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between one crest or trough to the next on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back and forth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high or low a sound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low point of a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Menu</dc:title>
  <dcterms:created xsi:type="dcterms:W3CDTF">2021-10-11T17:04:50Z</dcterms:created>
  <dcterms:modified xsi:type="dcterms:W3CDTF">2021-10-11T17:04:50Z</dcterms:modified>
</cp:coreProperties>
</file>