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Sound Recording Terms I Need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get with a higher audio bandwidth?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microphone that is more sensitive to directional sound then a cardioid mic?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microphone has a magnetic field and a very thin diaphragm moves in response to sound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abbreviation for Light Emitting Diode?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used to keep plosive sounds from wrecking a recording?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DC current of 48 volts that can be used to power transducer?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called when you sit in an auditorium to hear the perfect blend?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microphone has almost no moving parts and is one of the oldest types?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device that brings input and output from a personal computer?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device called that increases the power of the signal?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older type of mic that has a loosely suspended strip of metal in a strong magnetic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mic that can pick up sound equally from all directions?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microphone called that has a strong sensitivity from the FRONT of the mic, with a heart shaped pattern?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measurement of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term meaning sound waves into electrical signals?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special kind of cable with three pins?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result of the amount of noise generated by a recorded signal-(3 letters)?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component in the microphone that vibrates with air disturbances, such as sound waves?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Recording Terms I Need to Know</dc:title>
  <dcterms:created xsi:type="dcterms:W3CDTF">2021-10-11T17:06:01Z</dcterms:created>
  <dcterms:modified xsi:type="dcterms:W3CDTF">2021-10-11T17:06:01Z</dcterms:modified>
</cp:coreProperties>
</file>