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Sound Review Game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loud or how soft a sound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vibrations in a low pitch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sounds travel quickly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vibrations in a high pitch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object is identified by it's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make up solids, liquids and gases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Making sounds louder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sounds travel slowly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high or how low a sound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force pulling on an object in opposite directions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Sound Review Game</dc:title>
  <dcterms:created xsi:type="dcterms:W3CDTF">2021-10-11T17:05:26Z</dcterms:created>
  <dcterms:modified xsi:type="dcterms:W3CDTF">2021-10-11T17:05:26Z</dcterms:modified>
</cp:coreProperties>
</file>