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True or false, you can hear sound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waves must have a _________ in which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Sound cannot be heard in the absence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Higher frequency results in a higher musical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 ________ is measured in meters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Sound waves _________ up when moving from air to water, but their frequency remains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another word for a musical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String telephones work because ________ is denser than air and the string and cup focus the sound waves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sound creates on an object is called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Amplitude, frequency, and length are characteristics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height of a wave is called its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of a wave is the number of waves passing a point in a certain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generally travels most efficiently in liquid or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generally travels more efficiently in _________ materials rather than non-dense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the amplitude of a sound wave increases, the sound becomes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which medium does sound travel more efficiently - air or water?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Science</dc:title>
  <dcterms:created xsi:type="dcterms:W3CDTF">2021-10-11T17:05:32Z</dcterms:created>
  <dcterms:modified xsi:type="dcterms:W3CDTF">2021-10-11T17:05:32Z</dcterms:modified>
</cp:coreProperties>
</file>