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Sound Unit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you can hear the "ocean" from a sea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Needed to produce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the ear where fluid can build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Echolocation technology for taking pictures of a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instrument that makes only one perfect pitch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 for hearing and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structure on a dolphin and beluga whale used for echolocation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Units of loudness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sound gets higher in pitch as the sound gets closer towards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animals find food using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Use of echolocation by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Where the hair cells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device used to make sounds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Balanced is affected by this inner ear structure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General name for the small bones in your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A, B, C, D, E, F, G are the musical...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Tympanic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Resonance can cause these structures to collapse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Machine used to test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tests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Pitch is determined by this part of the sound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Sends electrical signals to your brain from your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high or how low a sound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opposite of sound being transmitted through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Units of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Unique outside of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reflected sound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Sound is recorded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worn on the head during hearing 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Unit Review Crossword</dc:title>
  <dcterms:created xsi:type="dcterms:W3CDTF">2021-10-11T17:05:58Z</dcterms:created>
  <dcterms:modified xsi:type="dcterms:W3CDTF">2021-10-11T17:05:58Z</dcterms:modified>
</cp:coreProperties>
</file>