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Doppler Effect    </w:t>
      </w:r>
      <w:r>
        <w:t xml:space="preserve">   Frequency    </w:t>
      </w:r>
      <w:r>
        <w:t xml:space="preserve">   Pitch    </w:t>
      </w:r>
      <w:r>
        <w:t xml:space="preserve">   Decibel    </w:t>
      </w:r>
      <w:r>
        <w:t xml:space="preserve">   Density    </w:t>
      </w:r>
      <w:r>
        <w:t xml:space="preserve">   Amplitude    </w:t>
      </w:r>
      <w:r>
        <w:t xml:space="preserve">   Loudness    </w:t>
      </w:r>
      <w:r>
        <w:t xml:space="preserve">   Intensity    </w:t>
      </w:r>
      <w:r>
        <w:t xml:space="preserve">   Cochlea    </w:t>
      </w:r>
      <w:r>
        <w:t xml:space="preserve">   Eardrum    </w:t>
      </w:r>
      <w:r>
        <w:t xml:space="preserve">   Outer Ear    </w:t>
      </w:r>
      <w:r>
        <w:t xml:space="preserve">   Medium    </w:t>
      </w:r>
      <w:r>
        <w:t xml:space="preserve">   Rarefaction    </w:t>
      </w:r>
      <w:r>
        <w:t xml:space="preserve">   Compression    </w:t>
      </w:r>
      <w:r>
        <w:t xml:space="preserve">   Longitudinal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Vocabulary</dc:title>
  <dcterms:created xsi:type="dcterms:W3CDTF">2021-10-11T17:05:42Z</dcterms:created>
  <dcterms:modified xsi:type="dcterms:W3CDTF">2021-10-11T17:05:42Z</dcterms:modified>
</cp:coreProperties>
</file>