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that travels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unit used to measure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high or low a sound seems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wavelengths pass a particular point in a second (vps)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degree of compactness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wave particles are less compact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wave particles are more compact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matter that a wave travels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maximum amount of a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sound waves are gathered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energy transferred across a certain area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in pitch or frequency due to a moving wave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human perception of sound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spiral-shaped structure that is filled with liquid and contains tiny hair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tough membrane located in the outer ear that vibrates when sound energy is transferred to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Vocabulary</dc:title>
  <dcterms:created xsi:type="dcterms:W3CDTF">2021-10-11T17:05:45Z</dcterms:created>
  <dcterms:modified xsi:type="dcterms:W3CDTF">2021-10-11T17:05:45Z</dcterms:modified>
</cp:coreProperties>
</file>