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loudness    </w:t>
      </w:r>
      <w:r>
        <w:t xml:space="preserve">   outer ear    </w:t>
      </w:r>
      <w:r>
        <w:t xml:space="preserve">   middle ear    </w:t>
      </w:r>
      <w:r>
        <w:t xml:space="preserve">   inner ear    </w:t>
      </w:r>
      <w:r>
        <w:t xml:space="preserve">   echo    </w:t>
      </w:r>
      <w:r>
        <w:t xml:space="preserve">   vibrations    </w:t>
      </w:r>
      <w:r>
        <w:t xml:space="preserve">   volume    </w:t>
      </w:r>
      <w:r>
        <w:t xml:space="preserve">   pitch    </w:t>
      </w:r>
      <w:r>
        <w:t xml:space="preserve">   wave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2021-10-11T17:05:49Z</dcterms:created>
  <dcterms:modified xsi:type="dcterms:W3CDTF">2021-10-11T17:05:49Z</dcterms:modified>
</cp:coreProperties>
</file>