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 of wave from crest to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times per second some thin goes back and forth to vibrate.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matter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Determining the distance of an object using echos.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loudness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waves that vibrate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Determines on volume; Height of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echolocation in water to determine the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there is a disturbance of molecules in the air by vibrations.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Intensity of loudness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quick back and forth movement of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 part of longitudinal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sound waves bounce off a hard flat surface and bounces back to our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fast sound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spreading during compression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building up when object reaches the speed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Lowness or highness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that sound travels through, can be liquid, solid,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Upper part of a longitudinal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Vocabulary</dc:title>
  <dcterms:created xsi:type="dcterms:W3CDTF">2021-10-11T17:05:51Z</dcterms:created>
  <dcterms:modified xsi:type="dcterms:W3CDTF">2021-10-11T17:05:51Z</dcterms:modified>
</cp:coreProperties>
</file>