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loudness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disturbances of particles in matter as a sound wave travels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that transmits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from one crest to the next crest in a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vibrations that occur during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gets bunched up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amount of energy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or stretch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highness or lowness of a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 Test</dc:title>
  <dcterms:created xsi:type="dcterms:W3CDTF">2021-10-11T17:05:54Z</dcterms:created>
  <dcterms:modified xsi:type="dcterms:W3CDTF">2021-10-11T17:05:54Z</dcterms:modified>
</cp:coreProperties>
</file>