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 Waves - 15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acquiesce    </w:t>
      </w:r>
      <w:r>
        <w:t xml:space="preserve">   accumulation    </w:t>
      </w:r>
      <w:r>
        <w:t xml:space="preserve">   accomplice    </w:t>
      </w:r>
      <w:r>
        <w:t xml:space="preserve">   accessible    </w:t>
      </w:r>
      <w:r>
        <w:t xml:space="preserve">   architectural    </w:t>
      </w:r>
      <w:r>
        <w:t xml:space="preserve">   bankruptcy    </w:t>
      </w:r>
      <w:r>
        <w:t xml:space="preserve">   acquaintance    </w:t>
      </w:r>
      <w:r>
        <w:t xml:space="preserve">   reciprocal    </w:t>
      </w:r>
      <w:r>
        <w:t xml:space="preserve">   predicament    </w:t>
      </w:r>
      <w:r>
        <w:t xml:space="preserve">   periodically    </w:t>
      </w:r>
      <w:r>
        <w:t xml:space="preserve">   accelerator    </w:t>
      </w:r>
      <w:r>
        <w:t xml:space="preserve">   baulk    </w:t>
      </w:r>
      <w:r>
        <w:t xml:space="preserve">   academy    </w:t>
      </w:r>
      <w:r>
        <w:t xml:space="preserve">   extinguish    </w:t>
      </w:r>
      <w:r>
        <w:t xml:space="preserve">   likelihood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 - 15 Words</dc:title>
  <dcterms:created xsi:type="dcterms:W3CDTF">2021-10-11T17:05:26Z</dcterms:created>
  <dcterms:modified xsi:type="dcterms:W3CDTF">2021-10-11T17:05:26Z</dcterms:modified>
</cp:coreProperties>
</file>