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waves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solids, liquids and gases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object vibrates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Longitudinal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waves travel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changing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cannot travel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reflect off surfaces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Speakers work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absorb 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makes the sound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vacuum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Empty rooms 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rough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sound is made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must pass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lots of echoes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2021-10-11T17:06:30Z</dcterms:created>
  <dcterms:modified xsi:type="dcterms:W3CDTF">2021-10-11T17:06:30Z</dcterms:modified>
</cp:coreProperties>
</file>