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substace that a wave can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apparent change in frequency of a sound that is caused by the listener or the source of the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ringing in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graphs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back and forth motion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distance the waves vibrate from thier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how good a sound can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unit to show loudness.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longitudinal wave caused by vibrations and are carried through a sunstance.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frequency of a sound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2021-10-11T17:05:12Z</dcterms:created>
  <dcterms:modified xsi:type="dcterms:W3CDTF">2021-10-11T17:05:12Z</dcterms:modified>
</cp:coreProperties>
</file>