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two crests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by reflecting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close together in a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you alive and awake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far apart in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a wave passes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waves bounces off of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equilibrium and the crest or trough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2021-10-11T17:05:14Z</dcterms:created>
  <dcterms:modified xsi:type="dcterms:W3CDTF">2021-10-11T17:05:14Z</dcterms:modified>
</cp:coreProperties>
</file>