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Waves 6 Retntion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Eccentricity    </w:t>
      </w:r>
      <w:r>
        <w:t xml:space="preserve">   Condemned     </w:t>
      </w:r>
      <w:r>
        <w:t xml:space="preserve">   Calculation     </w:t>
      </w:r>
      <w:r>
        <w:t xml:space="preserve">   Abscess     </w:t>
      </w:r>
      <w:r>
        <w:t xml:space="preserve">   Inevitable    </w:t>
      </w:r>
      <w:r>
        <w:t xml:space="preserve">   Excruciating     </w:t>
      </w:r>
      <w:r>
        <w:t xml:space="preserve">   Fallacy     </w:t>
      </w:r>
      <w:r>
        <w:t xml:space="preserve">   Barometer     </w:t>
      </w:r>
      <w:r>
        <w:t xml:space="preserve">   Infrastructure    </w:t>
      </w:r>
      <w:r>
        <w:t xml:space="preserve">   Ghetto     </w:t>
      </w:r>
      <w:r>
        <w:t xml:space="preserve">   Meteorologist     </w:t>
      </w:r>
      <w:r>
        <w:t xml:space="preserve">   Emphasis     </w:t>
      </w:r>
      <w:r>
        <w:t xml:space="preserve">   Repugnant    </w:t>
      </w:r>
      <w:r>
        <w:t xml:space="preserve">   Igneous     </w:t>
      </w:r>
      <w:r>
        <w:t xml:space="preserve">   Obstacles     </w:t>
      </w:r>
      <w:r>
        <w:t xml:space="preserve">   Frivolous     </w:t>
      </w:r>
      <w:r>
        <w:t xml:space="preserve">   Connoisseur    </w:t>
      </w:r>
      <w:r>
        <w:t xml:space="preserve">   Amicable    </w:t>
      </w:r>
      <w:r>
        <w:t xml:space="preserve">   Affluent    </w:t>
      </w:r>
      <w:r>
        <w:t xml:space="preserve">   Polysyllabic    </w:t>
      </w:r>
      <w:r>
        <w:t xml:space="preserve">   Plaited    </w:t>
      </w:r>
      <w:r>
        <w:t xml:space="preserve">   Mnemonic    </w:t>
      </w:r>
      <w:r>
        <w:t xml:space="preserve">   Syllable    </w:t>
      </w:r>
      <w:r>
        <w:t xml:space="preserve">   Negligent     </w:t>
      </w:r>
      <w:r>
        <w:t xml:space="preserve">   Mystery    </w:t>
      </w:r>
      <w:r>
        <w:t xml:space="preserve">   Juvenile     </w:t>
      </w:r>
      <w:r>
        <w:t xml:space="preserve">   Scissors    </w:t>
      </w:r>
      <w:r>
        <w:t xml:space="preserve">   Jeopardise     </w:t>
      </w:r>
      <w:r>
        <w:t xml:space="preserve">   Skiing    </w:t>
      </w:r>
      <w:r>
        <w:t xml:space="preserve">   Belligerent     </w:t>
      </w:r>
      <w:r>
        <w:t xml:space="preserve">   Squalor    </w:t>
      </w:r>
      <w:r>
        <w:t xml:space="preserve">   Significant    </w:t>
      </w:r>
      <w:r>
        <w:t xml:space="preserve">   Adjudicator    </w:t>
      </w:r>
      <w:r>
        <w:t xml:space="preserve">   Scholastic    </w:t>
      </w:r>
      <w:r>
        <w:t xml:space="preserve">   Mythological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 6 Retntion Homework</dc:title>
  <dcterms:created xsi:type="dcterms:W3CDTF">2021-10-11T17:06:34Z</dcterms:created>
  <dcterms:modified xsi:type="dcterms:W3CDTF">2021-10-11T17:06:34Z</dcterms:modified>
</cp:coreProperties>
</file>