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increase (or decrease) in the frequency of sound, light, or other waves as the source and observer move toward (or away from)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wave vibrating at right angles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quality of being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particle representing a quantum of light or other electromagnetic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throwing back by a body or surface of light, heat, or sound without absorbing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Sound waves with frequencies below the lower limit of human audibility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time needed for one complete cycle of vibration to pass a given point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waves of the electromagnetic field, propagating (radiating) through space carrying electromagnetic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comb or tuft of feathers, fur, or skin on the head of a bird or other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rate at which something occurs or is repeated over a particular period of time or in a given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system for detecting the presence, direction, distance, and speed of aircraft, ships, and other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 in direction of propagation of any wave as a result of its traveling at different speeds at different points along the wave front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by which a beam of light or other system of waves is spread out as a result of passing through a narrow aperture or across an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wave that is an oscillation of matter, and therefore transfers energy through a medium.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or other vibrations having an ultrasonic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materials or empty space through which signals, waves or forces 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a sound governed by the rate of vibrations producing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wave of compression and rarefaction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 Waves</dc:title>
  <dcterms:created xsi:type="dcterms:W3CDTF">2021-10-11T17:05:19Z</dcterms:created>
  <dcterms:modified xsi:type="dcterms:W3CDTF">2021-10-11T17:05:19Z</dcterms:modified>
</cp:coreProperties>
</file>