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 back and forth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is moving from left to right. the particles in the wave are moving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in medium move parallel to the direction of motion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Sending out ultrasound waves and interpreting the returning echoes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produced by a vibrating object that travels through a gas,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from one crest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waves of the same frequency combine to reinforce or cancel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longitudinal wave where the particles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complete wavelengths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the highness or lowness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Crossword</dc:title>
  <dcterms:created xsi:type="dcterms:W3CDTF">2021-10-11T17:05:41Z</dcterms:created>
  <dcterms:modified xsi:type="dcterms:W3CDTF">2021-10-11T17:05:41Z</dcterms:modified>
</cp:coreProperties>
</file>