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 Waves 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WAVELENGTH    </w:t>
      </w:r>
      <w:r>
        <w:t xml:space="preserve">   VIBRATION    </w:t>
      </w:r>
      <w:r>
        <w:t xml:space="preserve">   SOUND    </w:t>
      </w:r>
      <w:r>
        <w:t xml:space="preserve">   SONAR    </w:t>
      </w:r>
      <w:r>
        <w:t xml:space="preserve">   RADIATE    </w:t>
      </w:r>
      <w:r>
        <w:t xml:space="preserve">   OCEAN    </w:t>
      </w:r>
      <w:r>
        <w:t xml:space="preserve">   FREQUENCY    </w:t>
      </w:r>
      <w:r>
        <w:t xml:space="preserve">   ECHOLOCATION    </w:t>
      </w:r>
      <w:r>
        <w:t xml:space="preserve">   DECOMPRESS    </w:t>
      </w:r>
      <w:r>
        <w:t xml:space="preserve">   COMPRESS    </w:t>
      </w:r>
      <w:r>
        <w:t xml:space="preserve">   AMPLITUDE    </w:t>
      </w:r>
      <w:r>
        <w:t xml:space="preserve">   ACOUSTICS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Waves Under the Sea</dc:title>
  <dcterms:created xsi:type="dcterms:W3CDTF">2021-10-11T17:06:04Z</dcterms:created>
  <dcterms:modified xsi:type="dcterms:W3CDTF">2021-10-11T17:06:04Z</dcterms:modified>
</cp:coreProperties>
</file>