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 Waves - Unit 5: d, dd. Duck, PaDDle.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double    </w:t>
      </w:r>
      <w:r>
        <w:t xml:space="preserve">   during    </w:t>
      </w:r>
      <w:r>
        <w:t xml:space="preserve">   decide    </w:t>
      </w:r>
      <w:r>
        <w:t xml:space="preserve">   thousand    </w:t>
      </w:r>
      <w:r>
        <w:t xml:space="preserve">   middle    </w:t>
      </w:r>
      <w:r>
        <w:t xml:space="preserve">   paddle    </w:t>
      </w:r>
      <w:r>
        <w:t xml:space="preserve">   weekend    </w:t>
      </w:r>
      <w:r>
        <w:t xml:space="preserve">   dear    </w:t>
      </w:r>
      <w:r>
        <w:t xml:space="preserve">   dream    </w:t>
      </w:r>
      <w:r>
        <w:t xml:space="preserve">   drive    </w:t>
      </w:r>
      <w:r>
        <w:t xml:space="preserve">   hundred    </w:t>
      </w:r>
      <w:r>
        <w:t xml:space="preserve">   dead    </w:t>
      </w:r>
      <w:r>
        <w:t xml:space="preserve">   die    </w:t>
      </w:r>
      <w:r>
        <w:t xml:space="preserve">   beside    </w:t>
      </w:r>
      <w:r>
        <w:t xml:space="preserve">   dark    </w:t>
      </w:r>
      <w:r>
        <w:t xml:space="preserve">   sound    </w:t>
      </w:r>
      <w:r>
        <w:t xml:space="preserve">   grade    </w:t>
      </w:r>
      <w:r>
        <w:t xml:space="preserve">   door    </w:t>
      </w:r>
      <w:r>
        <w:t xml:space="preserve">   sold    </w:t>
      </w:r>
      <w:r>
        <w:t xml:space="preserve">   lady    </w:t>
      </w:r>
      <w:r>
        <w:t xml:space="preserve">   done    </w:t>
      </w:r>
      <w:r>
        <w:t xml:space="preserve">   food    </w:t>
      </w:r>
      <w:r>
        <w:t xml:space="preserve">   down    </w:t>
      </w:r>
      <w:r>
        <w:t xml:space="preserve">   drip    </w:t>
      </w:r>
      <w:r>
        <w:t xml:space="preserve">   send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 - Unit 5: d, dd. Duck, PaDDle.</dc:title>
  <dcterms:created xsi:type="dcterms:W3CDTF">2021-10-11T17:05:55Z</dcterms:created>
  <dcterms:modified xsi:type="dcterms:W3CDTF">2021-10-11T17:05:55Z</dcterms:modified>
</cp:coreProperties>
</file>