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 Waves and Hearing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 is the amount of energy carried in a wave in a certain amount of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complete back and forth motion of an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main matter that travels in a longitudinal wave?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different levels of sound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change in the observed frequency of a wave when the sound source, the observer or both are moving?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height of the wave from the resting point to the crest, or the resting point to the trough?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measure of how well a sound can be heard?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wave goes side to side and not up and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 mechanical wave have to travel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organ that detects sound?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measurement of the loudness and pitch of a sound?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Waves and Hearing</dc:title>
  <dcterms:created xsi:type="dcterms:W3CDTF">2021-10-11T17:06:36Z</dcterms:created>
  <dcterms:modified xsi:type="dcterms:W3CDTF">2021-10-11T17:06:36Z</dcterms:modified>
</cp:coreProperties>
</file>