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Sound Waves and Hearing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vibrate along the path of a longitudinal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sound wave electromagnetic or mechanical?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lot of particles are packed together in a longitudinal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the particles in a wave go back to the regular?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height of the wave from the resting point to the crest, or the resting point to the trough?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measurement of the loudness and pitch of a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wave that goes up and down not side to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mechanical wave have to travel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wave goes side to side and not up and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different levels of loundess for sound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matter that travels in a longitudinal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amount of energy carried in a wave in a certain amount of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Sound Waves and Hearing Crossword Puzzle!</dc:title>
  <dcterms:created xsi:type="dcterms:W3CDTF">2021-10-10T23:46:13Z</dcterms:created>
  <dcterms:modified xsi:type="dcterms:W3CDTF">2021-10-10T23:46:13Z</dcterms:modified>
</cp:coreProperties>
</file>