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Waves and Hearing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 in which the particles of the medium vibrate in the same direction as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 unit used to express loudness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Longitudinal wave that is caused by vibrations and that travels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Interprets the electrical signals as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Solids, Liquida, and Gasses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 of how well a sound can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Vibrates when a sound wave hits 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in the observed frequency of a wave when the sound source, the observer, or both are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high or low you think a sound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Convert these vibrations into electrical signals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organ humans use to detect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Waves and Hearing</dc:title>
  <dcterms:created xsi:type="dcterms:W3CDTF">2021-10-11T17:06:02Z</dcterms:created>
  <dcterms:modified xsi:type="dcterms:W3CDTF">2021-10-11T17:06:02Z</dcterms:modified>
</cp:coreProperties>
</file>