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Waves i, e,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bottomless chasm or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school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important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difficult to understand.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Naughtiness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town or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rid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one's attention to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 i, e, y</dc:title>
  <dcterms:created xsi:type="dcterms:W3CDTF">2021-10-11T17:06:15Z</dcterms:created>
  <dcterms:modified xsi:type="dcterms:W3CDTF">2021-10-11T17:06:15Z</dcterms:modified>
</cp:coreProperties>
</file>