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Antinode    </w:t>
      </w:r>
      <w:r>
        <w:t xml:space="preserve">   Beats    </w:t>
      </w:r>
      <w:r>
        <w:t xml:space="preserve">   Compressions    </w:t>
      </w:r>
      <w:r>
        <w:t xml:space="preserve">   Frequency    </w:t>
      </w:r>
      <w:r>
        <w:t xml:space="preserve">   Hertz    </w:t>
      </w:r>
      <w:r>
        <w:t xml:space="preserve">   Medium    </w:t>
      </w:r>
      <w:r>
        <w:t xml:space="preserve">   Node    </w:t>
      </w:r>
      <w:r>
        <w:t xml:space="preserve">   Rarefactions    </w:t>
      </w:r>
      <w:r>
        <w:t xml:space="preserve">   Sonic boom    </w:t>
      </w:r>
      <w:r>
        <w:t xml:space="preserve">   Sound    </w:t>
      </w:r>
      <w:r>
        <w:t xml:space="preserve">   Speed of sound    </w:t>
      </w:r>
      <w:r>
        <w:t xml:space="preserve">   Vacuum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Word Search</dc:title>
  <dcterms:created xsi:type="dcterms:W3CDTF">2021-10-11T17:06:27Z</dcterms:created>
  <dcterms:modified xsi:type="dcterms:W3CDTF">2021-10-11T17:06:27Z</dcterms:modified>
</cp:coreProperties>
</file>