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Words-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you make when you sneeze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duck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sound you hear from a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rushing sound of air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timer makes this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mouse says...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of a rock hitting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you hear when a bird is 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of your seat belt locking</w:t>
            </w:r>
          </w:p>
        </w:tc>
      </w:tr>
    </w:tbl>
    <w:p>
      <w:pPr>
        <w:pStyle w:val="WordBankSmall"/>
      </w:pPr>
      <w:r>
        <w:t xml:space="preserve">   achoo    </w:t>
      </w:r>
      <w:r>
        <w:t xml:space="preserve">   click    </w:t>
      </w:r>
      <w:r>
        <w:t xml:space="preserve">   chirp    </w:t>
      </w:r>
      <w:r>
        <w:t xml:space="preserve">   crackle    </w:t>
      </w:r>
      <w:r>
        <w:t xml:space="preserve">   ding    </w:t>
      </w:r>
      <w:r>
        <w:t xml:space="preserve">   plink    </w:t>
      </w:r>
      <w:r>
        <w:t xml:space="preserve">   quack    </w:t>
      </w:r>
      <w:r>
        <w:t xml:space="preserve">   splash    </w:t>
      </w:r>
      <w:r>
        <w:t xml:space="preserve">   squeak    </w:t>
      </w:r>
      <w:r>
        <w:t xml:space="preserve">   whoosh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Words- Lesson 9</dc:title>
  <dcterms:created xsi:type="dcterms:W3CDTF">2021-10-11T17:06:13Z</dcterms:created>
  <dcterms:modified xsi:type="dcterms:W3CDTF">2021-10-11T17:06:13Z</dcterms:modified>
</cp:coreProperties>
</file>