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vacuum    </w:t>
      </w:r>
      <w:r>
        <w:t xml:space="preserve">   bar    </w:t>
      </w:r>
      <w:r>
        <w:t xml:space="preserve">   tube    </w:t>
      </w:r>
      <w:r>
        <w:t xml:space="preserve">   string    </w:t>
      </w:r>
      <w:r>
        <w:t xml:space="preserve">   echo location    </w:t>
      </w:r>
      <w:r>
        <w:t xml:space="preserve">   sonar    </w:t>
      </w:r>
      <w:r>
        <w:t xml:space="preserve">   ultrasonic    </w:t>
      </w:r>
      <w:r>
        <w:t xml:space="preserve">   infrasonic    </w:t>
      </w:r>
      <w:r>
        <w:t xml:space="preserve">   hertz    </w:t>
      </w:r>
      <w:r>
        <w:t xml:space="preserve">   frequency    </w:t>
      </w:r>
      <w:r>
        <w:t xml:space="preserve">   wavelength    </w:t>
      </w:r>
      <w:r>
        <w:t xml:space="preserve">   pitch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cochlea    </w:t>
      </w:r>
      <w:r>
        <w:t xml:space="preserve">   Ear drum    </w:t>
      </w:r>
      <w:r>
        <w:t xml:space="preserve">   Doppler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</dc:title>
  <dcterms:created xsi:type="dcterms:W3CDTF">2021-10-11T17:05:16Z</dcterms:created>
  <dcterms:modified xsi:type="dcterms:W3CDTF">2021-10-11T17:05:16Z</dcterms:modified>
</cp:coreProperties>
</file>