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Frequency of the sound; how high or low the sound is perceived to 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wave bounces back after striking a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navigational system used by some animals as they send out sounds and interpret the reflection of sounds.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Disturbance in a medium that transmits energy. A sound ________ is longitudinal or compressional.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Provides the entrance to the middle ear. It can be damaged when exposed to sounds that are too loud.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Reflection of sound waves.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Interaction of two sound waves that overlap.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Consists of the hammer, anvil, and stirrup.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Sound waves that fall above normal human hearing range, greater than 20,000 Hz.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size of the sound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Waves that fall below normal human hearing range, less than 20 Hz.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change in the pitch of a sound as its source moves past a fixed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Sound increasing when a vibrating object nears the natural frequency of another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Liquid-filled part of the inner ear in which sounds are converted into electrical signals that are then transmitted to the brain.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number of waves produced per unit of time; measured in hertz (Hz).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Matter necessary for sound waves to be transmitted.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Consists of the pinna and ear canal.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unit of measure for the intensity/loudness of sound; labeled dB.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Acronym for sound navigating and ranging. Some animals have this as their major navigation system.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</dc:title>
  <dcterms:created xsi:type="dcterms:W3CDTF">2021-10-11T17:05:14Z</dcterms:created>
  <dcterms:modified xsi:type="dcterms:W3CDTF">2021-10-11T17:05:14Z</dcterms:modified>
</cp:coreProperties>
</file>