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cochlea    </w:t>
      </w:r>
      <w:r>
        <w:t xml:space="preserve">   compression    </w:t>
      </w:r>
      <w:r>
        <w:t xml:space="preserve">   decibel    </w:t>
      </w:r>
      <w:r>
        <w:t xml:space="preserve">   density    </w:t>
      </w:r>
      <w:r>
        <w:t xml:space="preserve">   diffraction    </w:t>
      </w:r>
      <w:r>
        <w:t xml:space="preserve">   doppler effect    </w:t>
      </w:r>
      <w:r>
        <w:t xml:space="preserve">   ear canal    </w:t>
      </w:r>
      <w:r>
        <w:t xml:space="preserve">   eardrum    </w:t>
      </w:r>
      <w:r>
        <w:t xml:space="preserve">   echolocation    </w:t>
      </w:r>
      <w:r>
        <w:t xml:space="preserve">   fundamental tone    </w:t>
      </w:r>
      <w:r>
        <w:t xml:space="preserve">   intensity    </w:t>
      </w:r>
      <w:r>
        <w:t xml:space="preserve">   loudness    </w:t>
      </w:r>
      <w:r>
        <w:t xml:space="preserve">   middle ear    </w:t>
      </w:r>
      <w:r>
        <w:t xml:space="preserve">   music    </w:t>
      </w:r>
      <w:r>
        <w:t xml:space="preserve">   overtone    </w:t>
      </w:r>
      <w:r>
        <w:t xml:space="preserve">   pitch    </w:t>
      </w:r>
      <w:r>
        <w:t xml:space="preserve">   rarefaction    </w:t>
      </w:r>
      <w:r>
        <w:t xml:space="preserve">   sonar    </w:t>
      </w:r>
      <w:r>
        <w:t xml:space="preserve">   sonogram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2021-10-11T17:05:19Z</dcterms:created>
  <dcterms:modified xsi:type="dcterms:W3CDTF">2021-10-11T17:05:19Z</dcterms:modified>
</cp:coreProperties>
</file>