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and 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is made when air does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height of the wave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hairs in the ear are found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110 db  120 db is  measuring when what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loudness of sound is called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for good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 carries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loudness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music can damage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can't sound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waves make your (what)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needs this to travel through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frequency has a  (what) pitched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 nerve carries signals to the outside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complete waves of sound that pass a point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travels much (what) than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hear better than old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and Hearing</dc:title>
  <dcterms:created xsi:type="dcterms:W3CDTF">2022-08-22T22:28:07Z</dcterms:created>
  <dcterms:modified xsi:type="dcterms:W3CDTF">2022-08-22T22:28:07Z</dcterms:modified>
</cp:coreProperties>
</file>