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and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gradethreeisthebest    </w:t>
      </w:r>
      <w:r>
        <w:t xml:space="preserve">   loud    </w:t>
      </w:r>
      <w:r>
        <w:t xml:space="preserve">   vibration    </w:t>
      </w:r>
      <w:r>
        <w:t xml:space="preserve">   ecolocation    </w:t>
      </w:r>
      <w:r>
        <w:t xml:space="preserve">   auditorynerve    </w:t>
      </w:r>
      <w:r>
        <w:t xml:space="preserve">   cochlea    </w:t>
      </w:r>
      <w:r>
        <w:t xml:space="preserve">   eardrum    </w:t>
      </w:r>
      <w:r>
        <w:t xml:space="preserve">   pinna    </w:t>
      </w:r>
      <w:r>
        <w:t xml:space="preserve">   earcanal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decibels    </w:t>
      </w:r>
      <w:r>
        <w:t xml:space="preserve">   dangerous    </w:t>
      </w:r>
      <w:r>
        <w:t xml:space="preserve">   protect    </w:t>
      </w:r>
      <w:r>
        <w:t xml:space="preserve">   hearing    </w:t>
      </w:r>
      <w:r>
        <w:t xml:space="preserve">   soundwaves    </w:t>
      </w:r>
      <w:r>
        <w:t xml:space="preserve">   frequency    </w:t>
      </w:r>
      <w:r>
        <w:t xml:space="preserve">   volume    </w:t>
      </w:r>
      <w:r>
        <w:t xml:space="preserve">   ear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Hearing</dc:title>
  <dcterms:created xsi:type="dcterms:W3CDTF">2021-10-11T17:05:21Z</dcterms:created>
  <dcterms:modified xsi:type="dcterms:W3CDTF">2021-10-11T17:05:21Z</dcterms:modified>
</cp:coreProperties>
</file>